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12"/>
        <w:gridCol w:w="5105"/>
      </w:tblGrid>
      <w:tr w:rsidR="00601CDB" w:rsidRPr="00371938" w14:paraId="749CD3B4" w14:textId="77777777" w:rsidTr="009A5E40">
        <w:trPr>
          <w:trHeight w:val="278"/>
        </w:trPr>
        <w:tc>
          <w:tcPr>
            <w:tcW w:w="5012" w:type="dxa"/>
          </w:tcPr>
          <w:p w14:paraId="65A657CC" w14:textId="6B9499CE" w:rsidR="00601CDB" w:rsidRPr="000A2212" w:rsidRDefault="005D13DD" w:rsidP="00D93701">
            <w:pPr>
              <w:pStyle w:val="Title"/>
              <w:ind w:left="270"/>
              <w:jc w:val="left"/>
              <w:rPr>
                <w:rFonts w:ascii="Montserrat" w:hAnsi="Montserrat"/>
                <w:b/>
                <w:bCs/>
                <w:spacing w:val="40"/>
                <w:sz w:val="32"/>
                <w:szCs w:val="32"/>
              </w:rPr>
            </w:pPr>
            <w:r w:rsidRPr="000A2212">
              <w:rPr>
                <w:rFonts w:ascii="Montserrat" w:hAnsi="Montserrat"/>
                <w:b/>
                <w:bCs/>
                <w:color w:val="7FBF41"/>
                <w:spacing w:val="40"/>
                <w:sz w:val="32"/>
                <w:szCs w:val="32"/>
              </w:rPr>
              <w:t>MEMORANDUM</w:t>
            </w:r>
          </w:p>
        </w:tc>
        <w:tc>
          <w:tcPr>
            <w:tcW w:w="5105" w:type="dxa"/>
            <w:tcMar>
              <w:top w:w="115" w:type="dxa"/>
              <w:bottom w:w="115" w:type="dxa"/>
            </w:tcMar>
          </w:tcPr>
          <w:p w14:paraId="398313D6" w14:textId="3C7768BA" w:rsidR="00601CDB" w:rsidRPr="00371938" w:rsidRDefault="00B4559B" w:rsidP="009A5E40">
            <w:pPr>
              <w:pStyle w:val="Title"/>
              <w:ind w:left="270" w:right="43"/>
              <w:rPr>
                <w:rFonts w:ascii="Montserrat" w:hAnsi="Montserrat"/>
                <w:color w:val="1D2C59"/>
                <w:sz w:val="24"/>
                <w:szCs w:val="24"/>
              </w:rPr>
            </w:pPr>
            <w:r>
              <w:rPr>
                <w:rFonts w:ascii="Montserrat" w:hAnsi="Montserrat"/>
                <w:color w:val="1D2C59"/>
                <w:sz w:val="24"/>
                <w:szCs w:val="24"/>
              </w:rPr>
              <w:fldChar w:fldCharType="begin"/>
            </w:r>
            <w:r>
              <w:rPr>
                <w:rFonts w:ascii="Montserrat" w:hAnsi="Montserrat"/>
                <w:color w:val="1D2C59"/>
                <w:sz w:val="24"/>
                <w:szCs w:val="24"/>
              </w:rPr>
              <w:instrText xml:space="preserve"> DATE \@ "M/d/yyyy" </w:instrText>
            </w:r>
            <w:r>
              <w:rPr>
                <w:rFonts w:ascii="Montserrat" w:hAnsi="Montserrat"/>
                <w:color w:val="1D2C59"/>
                <w:sz w:val="24"/>
                <w:szCs w:val="24"/>
              </w:rPr>
              <w:fldChar w:fldCharType="separate"/>
            </w:r>
            <w:r w:rsidR="007A5908">
              <w:rPr>
                <w:rFonts w:ascii="Montserrat" w:hAnsi="Montserrat"/>
                <w:noProof/>
                <w:color w:val="1D2C59"/>
                <w:sz w:val="24"/>
                <w:szCs w:val="24"/>
              </w:rPr>
              <w:t>5/1/2026</w:t>
            </w:r>
            <w:r>
              <w:rPr>
                <w:rFonts w:ascii="Montserrat" w:hAnsi="Montserrat"/>
                <w:color w:val="1D2C59"/>
                <w:sz w:val="24"/>
                <w:szCs w:val="24"/>
              </w:rPr>
              <w:fldChar w:fldCharType="end"/>
            </w:r>
          </w:p>
        </w:tc>
      </w:tr>
    </w:tbl>
    <w:p w14:paraId="3F728DDC" w14:textId="77777777" w:rsidR="00601CDB" w:rsidRPr="00371938" w:rsidRDefault="00601CDB" w:rsidP="009A5E40">
      <w:pPr>
        <w:spacing w:after="0"/>
        <w:rPr>
          <w:rFonts w:ascii="Montserrat" w:hAnsi="Montserrat"/>
          <w:sz w:val="24"/>
          <w:szCs w:val="24"/>
        </w:rPr>
      </w:pPr>
    </w:p>
    <w:tbl>
      <w:tblPr>
        <w:tblW w:w="4783" w:type="pct"/>
        <w:tblInd w:w="270" w:type="dxa"/>
        <w:tblLayout w:type="fixed"/>
        <w:tblCellMar>
          <w:top w:w="227" w:type="dxa"/>
          <w:bottom w:w="227" w:type="dxa"/>
        </w:tblCellMar>
        <w:tblLook w:val="0600" w:firstRow="0" w:lastRow="0" w:firstColumn="0" w:lastColumn="0" w:noHBand="1" w:noVBand="1"/>
        <w:tblDescription w:val="Memo information table"/>
      </w:tblPr>
      <w:tblGrid>
        <w:gridCol w:w="1530"/>
        <w:gridCol w:w="8551"/>
      </w:tblGrid>
      <w:tr w:rsidR="005673B8" w:rsidRPr="00371938" w14:paraId="53E935C4" w14:textId="77777777" w:rsidTr="00190CF7">
        <w:trPr>
          <w:trHeight w:val="20"/>
        </w:trPr>
        <w:tc>
          <w:tcPr>
            <w:tcW w:w="1530" w:type="dxa"/>
            <w:tcBorders>
              <w:top w:val="single" w:sz="8" w:space="0" w:color="404040" w:themeColor="text1" w:themeTint="BF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B9194C" w14:textId="77777777" w:rsidR="005673B8" w:rsidRPr="00371938" w:rsidRDefault="00CF5CA3" w:rsidP="00D93701">
            <w:pPr>
              <w:pStyle w:val="Heading1"/>
              <w:rPr>
                <w:rFonts w:ascii="Montserrat" w:hAnsi="Montserrat"/>
                <w:color w:val="7FBF41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7FBF41"/>
                  <w:sz w:val="24"/>
                  <w:szCs w:val="24"/>
                </w:rPr>
                <w:alias w:val="To:"/>
                <w:tag w:val="To:"/>
                <w:id w:val="1046877984"/>
                <w:placeholder>
                  <w:docPart w:val="9F9E027F2A19E349920C0BCE0E14DED2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371938">
                  <w:rPr>
                    <w:rFonts w:ascii="Montserrat" w:hAnsi="Montserrat"/>
                    <w:color w:val="7FBF41"/>
                    <w:sz w:val="24"/>
                    <w:szCs w:val="24"/>
                  </w:rPr>
                  <w:t>to</w:t>
                </w:r>
              </w:sdtContent>
            </w:sdt>
            <w:r w:rsidR="005673B8" w:rsidRPr="00371938">
              <w:rPr>
                <w:rFonts w:ascii="Montserrat" w:hAnsi="Montserrat"/>
                <w:color w:val="7FBF41"/>
                <w:sz w:val="24"/>
                <w:szCs w:val="24"/>
              </w:rPr>
              <w:t>:</w:t>
            </w:r>
          </w:p>
        </w:tc>
        <w:sdt>
          <w:sdtPr>
            <w:rPr>
              <w:rFonts w:ascii="Montserrat" w:hAnsi="Montserrat"/>
              <w:color w:val="1D2C59"/>
              <w:sz w:val="24"/>
              <w:szCs w:val="24"/>
            </w:rPr>
            <w:alias w:val="Enter recipient name:"/>
            <w:tag w:val="NameEnter recipient name:"/>
            <w:id w:val="85081604"/>
            <w:placeholder>
              <w:docPart w:val="0A88518102DA67458767269F12656431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51" w:type="dxa"/>
                <w:tcBorders>
                  <w:top w:val="single" w:sz="8" w:space="0" w:color="404040" w:themeColor="text1" w:themeTint="BF"/>
                </w:tcBorders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600C536C" w14:textId="218050B7" w:rsidR="005673B8" w:rsidRPr="00371938" w:rsidRDefault="005673B8" w:rsidP="00DB45D8">
                <w:pPr>
                  <w:pStyle w:val="Heading2"/>
                  <w:ind w:left="71"/>
                  <w:rPr>
                    <w:rFonts w:ascii="Montserrat" w:hAnsi="Montserrat"/>
                    <w:color w:val="1D2C59"/>
                    <w:sz w:val="24"/>
                    <w:szCs w:val="24"/>
                  </w:rPr>
                </w:pPr>
                <w:r w:rsidRPr="00371938">
                  <w:rPr>
                    <w:rFonts w:ascii="Montserrat" w:hAnsi="Montserrat"/>
                    <w:color w:val="1D2C59"/>
                    <w:sz w:val="24"/>
                    <w:szCs w:val="24"/>
                  </w:rPr>
                  <w:t>Recipient Name</w:t>
                </w:r>
              </w:p>
            </w:tc>
          </w:sdtContent>
        </w:sdt>
      </w:tr>
      <w:tr w:rsidR="005673B8" w:rsidRPr="00371938" w14:paraId="259AD362" w14:textId="77777777" w:rsidTr="00190CF7">
        <w:trPr>
          <w:trHeight w:val="20"/>
        </w:trPr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090BF" w14:textId="77777777" w:rsidR="005673B8" w:rsidRPr="00371938" w:rsidRDefault="00CF5CA3" w:rsidP="00D93701">
            <w:pPr>
              <w:pStyle w:val="Heading1"/>
              <w:rPr>
                <w:rFonts w:ascii="Montserrat" w:hAnsi="Montserrat"/>
                <w:color w:val="7FBF41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7FBF41"/>
                  <w:sz w:val="24"/>
                  <w:szCs w:val="24"/>
                </w:rPr>
                <w:alias w:val="From:"/>
                <w:tag w:val="From:"/>
                <w:id w:val="-628706206"/>
                <w:placeholder>
                  <w:docPart w:val="8C16F6A51FE7BA40AA3E8F0F099D98A1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371938">
                  <w:rPr>
                    <w:rFonts w:ascii="Montserrat" w:hAnsi="Montserrat"/>
                    <w:color w:val="7FBF41"/>
                    <w:sz w:val="24"/>
                    <w:szCs w:val="24"/>
                  </w:rPr>
                  <w:t>from</w:t>
                </w:r>
              </w:sdtContent>
            </w:sdt>
            <w:r w:rsidR="005673B8" w:rsidRPr="00371938">
              <w:rPr>
                <w:rFonts w:ascii="Montserrat" w:hAnsi="Montserrat"/>
                <w:color w:val="7FBF41"/>
                <w:sz w:val="24"/>
                <w:szCs w:val="24"/>
              </w:rPr>
              <w:t>:</w:t>
            </w:r>
          </w:p>
        </w:tc>
        <w:sdt>
          <w:sdtPr>
            <w:rPr>
              <w:rFonts w:ascii="Montserrat" w:hAnsi="Montserrat"/>
              <w:color w:val="1D2C59"/>
              <w:sz w:val="24"/>
              <w:szCs w:val="24"/>
            </w:rPr>
            <w:alias w:val="Enter your name:"/>
            <w:tag w:val="Enter your name:"/>
            <w:id w:val="85081631"/>
            <w:placeholder>
              <w:docPart w:val="985E52255E7FFC4AAD61A4E5FCF3DFA5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51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5A7DC27B" w14:textId="77777777" w:rsidR="005673B8" w:rsidRPr="00371938" w:rsidRDefault="005673B8" w:rsidP="00DB45D8">
                <w:pPr>
                  <w:pStyle w:val="Heading2"/>
                  <w:ind w:left="71"/>
                  <w:rPr>
                    <w:rFonts w:ascii="Montserrat" w:hAnsi="Montserrat"/>
                    <w:color w:val="1D2C59"/>
                    <w:sz w:val="24"/>
                    <w:szCs w:val="24"/>
                  </w:rPr>
                </w:pPr>
                <w:r w:rsidRPr="00371938">
                  <w:rPr>
                    <w:rFonts w:ascii="Montserrat" w:hAnsi="Montserrat"/>
                    <w:color w:val="1D2C59"/>
                    <w:sz w:val="24"/>
                    <w:szCs w:val="24"/>
                  </w:rPr>
                  <w:t>Your Name</w:t>
                </w:r>
              </w:p>
            </w:tc>
          </w:sdtContent>
        </w:sdt>
      </w:tr>
      <w:tr w:rsidR="005673B8" w:rsidRPr="00371938" w14:paraId="7CB035D6" w14:textId="77777777" w:rsidTr="00190CF7">
        <w:trPr>
          <w:trHeight w:val="20"/>
        </w:trPr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AC2341" w14:textId="77777777" w:rsidR="005673B8" w:rsidRPr="00371938" w:rsidRDefault="00CF5CA3" w:rsidP="00D93701">
            <w:pPr>
              <w:pStyle w:val="Heading1"/>
              <w:rPr>
                <w:rFonts w:ascii="Montserrat" w:hAnsi="Montserrat"/>
                <w:color w:val="7FBF41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7FBF41"/>
                  <w:sz w:val="24"/>
                  <w:szCs w:val="24"/>
                </w:rPr>
                <w:alias w:val="Subject:"/>
                <w:tag w:val="Subject:"/>
                <w:id w:val="-136491269"/>
                <w:placeholder>
                  <w:docPart w:val="389044DCC19C694EB1A2857B37BC9C1B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371938">
                  <w:rPr>
                    <w:rFonts w:ascii="Montserrat" w:hAnsi="Montserrat"/>
                    <w:color w:val="7FBF41"/>
                    <w:sz w:val="24"/>
                    <w:szCs w:val="24"/>
                  </w:rPr>
                  <w:t>subject</w:t>
                </w:r>
              </w:sdtContent>
            </w:sdt>
            <w:r w:rsidR="005673B8" w:rsidRPr="00371938">
              <w:rPr>
                <w:rFonts w:ascii="Montserrat" w:hAnsi="Montserrat"/>
                <w:color w:val="7FBF41"/>
                <w:sz w:val="24"/>
                <w:szCs w:val="24"/>
              </w:rPr>
              <w:t>:</w:t>
            </w:r>
          </w:p>
        </w:tc>
        <w:sdt>
          <w:sdtPr>
            <w:rPr>
              <w:rFonts w:ascii="Montserrat" w:hAnsi="Montserrat"/>
              <w:color w:val="1D2C59"/>
              <w:sz w:val="24"/>
              <w:szCs w:val="24"/>
            </w:rPr>
            <w:alias w:val="Enter subject:"/>
            <w:tag w:val="Enter subject:"/>
            <w:id w:val="85081658"/>
            <w:placeholder>
              <w:docPart w:val="5157BB71B1F41141B9AD45C6A1971421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51" w:type="dxa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49D1477C" w14:textId="77777777" w:rsidR="005673B8" w:rsidRPr="00371938" w:rsidRDefault="00BB0495" w:rsidP="00DB45D8">
                <w:pPr>
                  <w:pStyle w:val="Heading2"/>
                  <w:ind w:left="71"/>
                  <w:rPr>
                    <w:rFonts w:ascii="Montserrat" w:hAnsi="Montserrat"/>
                    <w:color w:val="1D2C59"/>
                    <w:sz w:val="24"/>
                    <w:szCs w:val="24"/>
                  </w:rPr>
                </w:pPr>
                <w:r w:rsidRPr="00371938">
                  <w:rPr>
                    <w:rFonts w:ascii="Montserrat" w:hAnsi="Montserrat"/>
                    <w:color w:val="1D2C59"/>
                    <w:sz w:val="24"/>
                    <w:szCs w:val="24"/>
                  </w:rPr>
                  <w:t xml:space="preserve">Enter </w:t>
                </w:r>
                <w:r w:rsidR="005673B8" w:rsidRPr="00371938">
                  <w:rPr>
                    <w:rFonts w:ascii="Montserrat" w:hAnsi="Montserrat"/>
                    <w:color w:val="1D2C59"/>
                    <w:sz w:val="24"/>
                    <w:szCs w:val="24"/>
                  </w:rPr>
                  <w:t>Subject</w:t>
                </w:r>
              </w:p>
            </w:tc>
          </w:sdtContent>
        </w:sdt>
      </w:tr>
      <w:tr w:rsidR="005673B8" w:rsidRPr="00371938" w14:paraId="1AD7CA16" w14:textId="77777777" w:rsidTr="00190CF7">
        <w:trPr>
          <w:trHeight w:val="20"/>
        </w:trPr>
        <w:tc>
          <w:tcPr>
            <w:tcW w:w="1530" w:type="dxa"/>
            <w:tcBorders>
              <w:bottom w:val="single" w:sz="8" w:space="0" w:color="404040" w:themeColor="text1" w:themeTint="BF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0E5220" w14:textId="77777777" w:rsidR="005673B8" w:rsidRPr="00371938" w:rsidRDefault="00CF5CA3" w:rsidP="00D93701">
            <w:pPr>
              <w:pStyle w:val="Heading1"/>
              <w:rPr>
                <w:rFonts w:ascii="Montserrat" w:hAnsi="Montserrat"/>
                <w:color w:val="7FBF41"/>
                <w:sz w:val="24"/>
                <w:szCs w:val="24"/>
              </w:rPr>
            </w:pPr>
            <w:sdt>
              <w:sdtPr>
                <w:rPr>
                  <w:rFonts w:ascii="Montserrat" w:hAnsi="Montserrat"/>
                  <w:color w:val="7FBF41"/>
                  <w:sz w:val="24"/>
                  <w:szCs w:val="24"/>
                </w:rPr>
                <w:alias w:val="CC:"/>
                <w:tag w:val="CC:"/>
                <w:id w:val="-715741132"/>
                <w:placeholder>
                  <w:docPart w:val="C772C55D217E4A478E4853BB861E9C4D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371938">
                  <w:rPr>
                    <w:rFonts w:ascii="Montserrat" w:hAnsi="Montserrat"/>
                    <w:color w:val="7FBF41"/>
                    <w:sz w:val="24"/>
                    <w:szCs w:val="24"/>
                  </w:rPr>
                  <w:t>CC</w:t>
                </w:r>
              </w:sdtContent>
            </w:sdt>
            <w:r w:rsidR="005673B8" w:rsidRPr="00371938">
              <w:rPr>
                <w:rFonts w:ascii="Montserrat" w:hAnsi="Montserrat"/>
                <w:color w:val="7FBF41"/>
                <w:sz w:val="24"/>
                <w:szCs w:val="24"/>
              </w:rPr>
              <w:t>:</w:t>
            </w:r>
          </w:p>
        </w:tc>
        <w:sdt>
          <w:sdtPr>
            <w:rPr>
              <w:rFonts w:ascii="Montserrat" w:hAnsi="Montserrat"/>
              <w:color w:val="1D2C59"/>
              <w:sz w:val="24"/>
              <w:szCs w:val="24"/>
            </w:rPr>
            <w:alias w:val="Enter cc name:"/>
            <w:tag w:val="Enter cc name:"/>
            <w:id w:val="85081714"/>
            <w:placeholder>
              <w:docPart w:val="EDC03AF471E63B47B12D33433253BF70"/>
            </w:placeholder>
            <w:temporary/>
            <w:showingPlcHdr/>
            <w15:appearance w15:val="hidden"/>
          </w:sdtPr>
          <w:sdtEndPr/>
          <w:sdtContent>
            <w:tc>
              <w:tcPr>
                <w:tcW w:w="8551" w:type="dxa"/>
                <w:tcBorders>
                  <w:bottom w:val="single" w:sz="8" w:space="0" w:color="404040" w:themeColor="text1" w:themeTint="BF"/>
                </w:tcBorders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14:paraId="33714102" w14:textId="77777777" w:rsidR="005673B8" w:rsidRPr="00371938" w:rsidRDefault="00C8765D" w:rsidP="00DB45D8">
                <w:pPr>
                  <w:pStyle w:val="Heading2"/>
                  <w:ind w:left="71"/>
                  <w:rPr>
                    <w:rFonts w:ascii="Montserrat" w:hAnsi="Montserrat"/>
                    <w:color w:val="1D2C59"/>
                    <w:sz w:val="24"/>
                    <w:szCs w:val="24"/>
                  </w:rPr>
                </w:pPr>
                <w:r w:rsidRPr="00371938">
                  <w:rPr>
                    <w:rFonts w:ascii="Montserrat" w:hAnsi="Montserrat"/>
                    <w:color w:val="1D2C59"/>
                    <w:sz w:val="24"/>
                    <w:szCs w:val="24"/>
                  </w:rPr>
                  <w:t xml:space="preserve">cc </w:t>
                </w:r>
                <w:r w:rsidR="005673B8" w:rsidRPr="00371938">
                  <w:rPr>
                    <w:rFonts w:ascii="Montserrat" w:hAnsi="Montserrat"/>
                    <w:color w:val="1D2C59"/>
                    <w:sz w:val="24"/>
                    <w:szCs w:val="24"/>
                  </w:rPr>
                  <w:t>Name</w:t>
                </w:r>
              </w:p>
            </w:tc>
          </w:sdtContent>
        </w:sdt>
      </w:tr>
      <w:tr w:rsidR="00A72981" w:rsidRPr="00371938" w14:paraId="089F9714" w14:textId="77777777" w:rsidTr="00190CF7">
        <w:trPr>
          <w:trHeight w:val="20"/>
        </w:trPr>
        <w:tc>
          <w:tcPr>
            <w:tcW w:w="1530" w:type="dxa"/>
            <w:tcBorders>
              <w:top w:val="single" w:sz="8" w:space="0" w:color="404040" w:themeColor="text1" w:themeTint="BF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707818" w14:textId="77777777" w:rsidR="00A72981" w:rsidRPr="00371938" w:rsidRDefault="00A72981" w:rsidP="00D93701">
            <w:pPr>
              <w:rPr>
                <w:rFonts w:ascii="Montserrat" w:hAnsi="Montserrat"/>
                <w:color w:val="7FBF41"/>
                <w:sz w:val="24"/>
                <w:szCs w:val="24"/>
              </w:rPr>
            </w:pPr>
          </w:p>
        </w:tc>
        <w:tc>
          <w:tcPr>
            <w:tcW w:w="8551" w:type="dxa"/>
            <w:tcBorders>
              <w:top w:val="single" w:sz="8" w:space="0" w:color="404040" w:themeColor="text1" w:themeTint="BF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C2335" w14:textId="77777777" w:rsidR="00A72981" w:rsidRPr="00371938" w:rsidRDefault="00A72981" w:rsidP="00DB45D8">
            <w:pPr>
              <w:ind w:left="71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7C6F824B" w14:textId="77777777" w:rsidR="001B6D80" w:rsidRPr="00371938" w:rsidRDefault="001B6D80" w:rsidP="001B6D80">
      <w:pPr>
        <w:ind w:left="270"/>
        <w:rPr>
          <w:rFonts w:ascii="Montserrat" w:hAnsi="Montserrat"/>
          <w:color w:val="1D2C59"/>
        </w:rPr>
      </w:pPr>
    </w:p>
    <w:sectPr w:rsidR="001B6D80" w:rsidRPr="00371938" w:rsidSect="00CD33BB">
      <w:headerReference w:type="first" r:id="rId11"/>
      <w:footerReference w:type="first" r:id="rId12"/>
      <w:pgSz w:w="12240" w:h="15840" w:code="1"/>
      <w:pgMar w:top="851" w:right="851" w:bottom="1440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A575" w14:textId="77777777" w:rsidR="00CF5CA3" w:rsidRDefault="00CF5CA3">
      <w:r>
        <w:separator/>
      </w:r>
    </w:p>
    <w:p w14:paraId="2F5C5225" w14:textId="77777777" w:rsidR="00CF5CA3" w:rsidRDefault="00CF5CA3"/>
  </w:endnote>
  <w:endnote w:type="continuationSeparator" w:id="0">
    <w:p w14:paraId="311B56B8" w14:textId="77777777" w:rsidR="00CF5CA3" w:rsidRDefault="00CF5CA3">
      <w:r>
        <w:continuationSeparator/>
      </w:r>
    </w:p>
    <w:p w14:paraId="00DA9914" w14:textId="77777777" w:rsidR="00CF5CA3" w:rsidRDefault="00CF5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BFD9" w14:textId="6EF4B7B4" w:rsidR="00A72981" w:rsidRDefault="00A00E57" w:rsidP="00A00E57">
    <w:pPr>
      <w:ind w:left="-81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385785" wp14:editId="05B2013F">
          <wp:simplePos x="0" y="0"/>
          <wp:positionH relativeFrom="column">
            <wp:posOffset>-516890</wp:posOffset>
          </wp:positionH>
          <wp:positionV relativeFrom="paragraph">
            <wp:posOffset>-817079</wp:posOffset>
          </wp:positionV>
          <wp:extent cx="7725410" cy="1110646"/>
          <wp:effectExtent l="0" t="0" r="0" b="0"/>
          <wp:wrapNone/>
          <wp:docPr id="1333720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964891" name="Picture 445964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410" cy="111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753E" w14:textId="77777777" w:rsidR="00CF5CA3" w:rsidRDefault="00CF5CA3">
      <w:r>
        <w:separator/>
      </w:r>
    </w:p>
    <w:p w14:paraId="6D71A3A3" w14:textId="77777777" w:rsidR="00CF5CA3" w:rsidRDefault="00CF5CA3"/>
  </w:footnote>
  <w:footnote w:type="continuationSeparator" w:id="0">
    <w:p w14:paraId="7434887B" w14:textId="77777777" w:rsidR="00CF5CA3" w:rsidRDefault="00CF5CA3">
      <w:r>
        <w:continuationSeparator/>
      </w:r>
    </w:p>
    <w:p w14:paraId="1E64C9A0" w14:textId="77777777" w:rsidR="00CF5CA3" w:rsidRDefault="00CF5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D9FD" w14:textId="048F70F0" w:rsidR="00F41EFE" w:rsidRDefault="00A00E57" w:rsidP="00A00E57">
    <w:pPr>
      <w:pStyle w:val="Header"/>
      <w:ind w:left="-810"/>
    </w:pPr>
    <w:r>
      <w:rPr>
        <w:noProof/>
      </w:rPr>
      <w:drawing>
        <wp:inline distT="0" distB="0" distL="0" distR="0" wp14:anchorId="0DEC5379" wp14:editId="0C0688D3">
          <wp:extent cx="7725789" cy="1451610"/>
          <wp:effectExtent l="0" t="0" r="0" b="0"/>
          <wp:docPr id="69135262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596739" name="Picture 903596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789" cy="1451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833091">
    <w:abstractNumId w:val="9"/>
  </w:num>
  <w:num w:numId="2" w16cid:durableId="2097163095">
    <w:abstractNumId w:val="7"/>
  </w:num>
  <w:num w:numId="3" w16cid:durableId="1288391233">
    <w:abstractNumId w:val="6"/>
  </w:num>
  <w:num w:numId="4" w16cid:durableId="1976640329">
    <w:abstractNumId w:val="5"/>
  </w:num>
  <w:num w:numId="5" w16cid:durableId="1803617202">
    <w:abstractNumId w:val="4"/>
  </w:num>
  <w:num w:numId="6" w16cid:durableId="583145607">
    <w:abstractNumId w:val="8"/>
  </w:num>
  <w:num w:numId="7" w16cid:durableId="854852661">
    <w:abstractNumId w:val="3"/>
  </w:num>
  <w:num w:numId="8" w16cid:durableId="600721096">
    <w:abstractNumId w:val="2"/>
  </w:num>
  <w:num w:numId="9" w16cid:durableId="2031058417">
    <w:abstractNumId w:val="1"/>
  </w:num>
  <w:num w:numId="10" w16cid:durableId="64346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activeWritingStyle w:appName="MSWord" w:lang="en-US" w:vendorID="8" w:dllVersion="513" w:checkStyle="1"/>
  <w:proofState w:spelling="clean" w:grammar="clean"/>
  <w:attachedTemplate r:id="rId1"/>
  <w:revisionView w:inkAnnotations="0"/>
  <w:defaultTabStop w:val="720"/>
  <w:evenAndOddHeader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57"/>
    <w:rsid w:val="00020E86"/>
    <w:rsid w:val="00075BA2"/>
    <w:rsid w:val="000A2212"/>
    <w:rsid w:val="000D4049"/>
    <w:rsid w:val="000E4F57"/>
    <w:rsid w:val="001011C8"/>
    <w:rsid w:val="00114C1E"/>
    <w:rsid w:val="00124376"/>
    <w:rsid w:val="001772FF"/>
    <w:rsid w:val="0019081A"/>
    <w:rsid w:val="00190CF7"/>
    <w:rsid w:val="001B6D80"/>
    <w:rsid w:val="001D09F2"/>
    <w:rsid w:val="00245746"/>
    <w:rsid w:val="002A6C47"/>
    <w:rsid w:val="002C4BD7"/>
    <w:rsid w:val="00354FAD"/>
    <w:rsid w:val="00371938"/>
    <w:rsid w:val="0037281B"/>
    <w:rsid w:val="00431C47"/>
    <w:rsid w:val="00460275"/>
    <w:rsid w:val="00491AC4"/>
    <w:rsid w:val="004A0761"/>
    <w:rsid w:val="004A6B9F"/>
    <w:rsid w:val="004B01D8"/>
    <w:rsid w:val="004C59AA"/>
    <w:rsid w:val="004D5971"/>
    <w:rsid w:val="004E2F9C"/>
    <w:rsid w:val="004F5301"/>
    <w:rsid w:val="00526E5E"/>
    <w:rsid w:val="00556689"/>
    <w:rsid w:val="005673B8"/>
    <w:rsid w:val="0059699D"/>
    <w:rsid w:val="005A2DBE"/>
    <w:rsid w:val="005D13DD"/>
    <w:rsid w:val="005E3FDD"/>
    <w:rsid w:val="005F3D5C"/>
    <w:rsid w:val="00601CDB"/>
    <w:rsid w:val="006536D0"/>
    <w:rsid w:val="006578FD"/>
    <w:rsid w:val="006700B8"/>
    <w:rsid w:val="00674BAA"/>
    <w:rsid w:val="00733156"/>
    <w:rsid w:val="00754980"/>
    <w:rsid w:val="00776EC9"/>
    <w:rsid w:val="00783BC8"/>
    <w:rsid w:val="007A1081"/>
    <w:rsid w:val="007A5908"/>
    <w:rsid w:val="007B07E9"/>
    <w:rsid w:val="007E1CE2"/>
    <w:rsid w:val="007F776A"/>
    <w:rsid w:val="00853521"/>
    <w:rsid w:val="008626DC"/>
    <w:rsid w:val="008656DE"/>
    <w:rsid w:val="008869B4"/>
    <w:rsid w:val="008A0866"/>
    <w:rsid w:val="008E702D"/>
    <w:rsid w:val="00970DA5"/>
    <w:rsid w:val="00991DFF"/>
    <w:rsid w:val="0099482B"/>
    <w:rsid w:val="009A5E40"/>
    <w:rsid w:val="00A00E57"/>
    <w:rsid w:val="00A21C41"/>
    <w:rsid w:val="00A5444A"/>
    <w:rsid w:val="00A72981"/>
    <w:rsid w:val="00A74CCB"/>
    <w:rsid w:val="00A814DB"/>
    <w:rsid w:val="00AA183A"/>
    <w:rsid w:val="00AC2B60"/>
    <w:rsid w:val="00AE0C05"/>
    <w:rsid w:val="00AF3F83"/>
    <w:rsid w:val="00B4559B"/>
    <w:rsid w:val="00B63098"/>
    <w:rsid w:val="00B816AD"/>
    <w:rsid w:val="00B84E54"/>
    <w:rsid w:val="00BB0495"/>
    <w:rsid w:val="00BD16EA"/>
    <w:rsid w:val="00BF0AF5"/>
    <w:rsid w:val="00C51070"/>
    <w:rsid w:val="00C551B4"/>
    <w:rsid w:val="00C86C52"/>
    <w:rsid w:val="00C8765D"/>
    <w:rsid w:val="00CD33BB"/>
    <w:rsid w:val="00CF5CA3"/>
    <w:rsid w:val="00D7023D"/>
    <w:rsid w:val="00D771EB"/>
    <w:rsid w:val="00D8535E"/>
    <w:rsid w:val="00D86A55"/>
    <w:rsid w:val="00D92642"/>
    <w:rsid w:val="00D93701"/>
    <w:rsid w:val="00DB45D8"/>
    <w:rsid w:val="00DE1694"/>
    <w:rsid w:val="00DF1E78"/>
    <w:rsid w:val="00E77F68"/>
    <w:rsid w:val="00E964F3"/>
    <w:rsid w:val="00EA54D7"/>
    <w:rsid w:val="00EA56B2"/>
    <w:rsid w:val="00EC5F0F"/>
    <w:rsid w:val="00F34789"/>
    <w:rsid w:val="00F358EA"/>
    <w:rsid w:val="00F37651"/>
    <w:rsid w:val="00F41EFE"/>
    <w:rsid w:val="00F96B87"/>
    <w:rsid w:val="00FA0F77"/>
    <w:rsid w:val="00FA5758"/>
    <w:rsid w:val="00FE380E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22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77"/>
  </w:style>
  <w:style w:type="paragraph" w:styleId="Heading1">
    <w:name w:val="heading 1"/>
    <w:basedOn w:val="Normal"/>
    <w:uiPriority w:val="9"/>
    <w:qFormat/>
    <w:rsid w:val="000E4F57"/>
    <w:pPr>
      <w:spacing w:after="60"/>
      <w:contextualSpacing/>
      <w:outlineLvl w:val="0"/>
    </w:pPr>
    <w:rPr>
      <w:rFonts w:asciiTheme="majorHAnsi" w:hAnsiTheme="majorHAnsi"/>
      <w:b/>
      <w:caps/>
      <w:color w:val="097F88" w:themeColor="accent1" w:themeShade="BF"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F41EFE"/>
    <w:pPr>
      <w:spacing w:after="360"/>
      <w:contextualSpacing/>
      <w:jc w:val="right"/>
    </w:pPr>
    <w:rPr>
      <w:rFonts w:asciiTheme="majorHAnsi" w:hAnsiTheme="majorHAnsi"/>
      <w:caps/>
      <w:color w:val="D41E44" w:themeColor="accent5"/>
      <w:sz w:val="36"/>
    </w:rPr>
  </w:style>
  <w:style w:type="character" w:customStyle="1" w:styleId="TitleChar">
    <w:name w:val="Title Char"/>
    <w:basedOn w:val="DefaultParagraphFont"/>
    <w:link w:val="Title"/>
    <w:uiPriority w:val="2"/>
    <w:rsid w:val="00F41EFE"/>
    <w:rPr>
      <w:rFonts w:asciiTheme="majorHAnsi" w:hAnsiTheme="majorHAnsi"/>
      <w:caps/>
      <w:color w:val="D41E44" w:themeColor="accent5"/>
      <w:sz w:val="36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097F88" w:themeColor="accent1" w:themeShade="BF"/>
        <w:left w:val="single" w:sz="2" w:space="10" w:color="097F88" w:themeColor="accent1" w:themeShade="BF"/>
        <w:bottom w:val="single" w:sz="2" w:space="10" w:color="097F88" w:themeColor="accent1" w:themeShade="BF"/>
        <w:right w:val="single" w:sz="2" w:space="10" w:color="097F88" w:themeColor="accent1" w:themeShade="BF"/>
      </w:pBdr>
      <w:ind w:left="1152" w:right="1152"/>
    </w:pPr>
    <w:rPr>
      <w:rFonts w:eastAsiaTheme="minorEastAsia" w:cstheme="minorBidi"/>
      <w:i/>
      <w:iCs/>
      <w:color w:val="097F88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</w:rPr>
      <w:tblPr/>
      <w:tcPr>
        <w:shd w:val="clear" w:color="auto" w:fill="89E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</w:rPr>
      <w:tblPr/>
      <w:tcPr>
        <w:shd w:val="clear" w:color="auto" w:fill="D2E8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8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</w:rPr>
      <w:tblPr/>
      <w:tcPr>
        <w:shd w:val="clear" w:color="auto" w:fill="FAC7A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A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</w:rPr>
      <w:tblPr/>
      <w:tcPr>
        <w:shd w:val="clear" w:color="auto" w:fill="F7A6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</w:rPr>
      <w:tblPr/>
      <w:tcPr>
        <w:shd w:val="clear" w:color="auto" w:fill="F1A0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0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</w:rPr>
      <w:tblPr/>
      <w:tcPr>
        <w:shd w:val="clear" w:color="auto" w:fill="FCD9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2FB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9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1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127" w:themeFill="accent4" w:themeFillShade="CC"/>
      </w:tcPr>
    </w:tblStylePr>
    <w:tblStylePr w:type="lastRow">
      <w:rPr>
        <w:b/>
        <w:bCs/>
        <w:color w:val="C611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D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80B" w:themeFill="accent3" w:themeFillShade="CC"/>
      </w:tcPr>
    </w:tblStylePr>
    <w:tblStylePr w:type="lastRow">
      <w:rPr>
        <w:b/>
        <w:bCs/>
        <w:color w:val="D7580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E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8407" w:themeFill="accent6" w:themeFillShade="CC"/>
      </w:tcPr>
    </w:tblStylePr>
    <w:tblStylePr w:type="lastRow">
      <w:rPr>
        <w:b/>
        <w:bCs/>
        <w:color w:val="D984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1836" w:themeFill="accent5" w:themeFillShade="CC"/>
      </w:tcPr>
    </w:tblStylePr>
    <w:tblStylePr w:type="lastRow">
      <w:rPr>
        <w:b/>
        <w:bCs/>
        <w:color w:val="A918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66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666D" w:themeColor="accent1" w:themeShade="99"/>
          <w:insideV w:val="nil"/>
        </w:tcBorders>
        <w:shd w:val="clear" w:color="auto" w:fill="0766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666D" w:themeFill="accent1" w:themeFillShade="99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6CEB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78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7824" w:themeColor="accent2" w:themeShade="99"/>
          <w:insideV w:val="nil"/>
        </w:tcBorders>
        <w:shd w:val="clear" w:color="auto" w:fill="5578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7824" w:themeFill="accent2" w:themeFillShade="99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C7E2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EC223B" w:themeColor="accent4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420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4208" w:themeColor="accent3" w:themeShade="99"/>
          <w:insideV w:val="nil"/>
        </w:tcBorders>
        <w:shd w:val="clear" w:color="auto" w:fill="A1420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4208" w:themeFill="accent3" w:themeFillShade="99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47527" w:themeColor="accent3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D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D1D" w:themeColor="accent4" w:themeShade="99"/>
          <w:insideV w:val="nil"/>
        </w:tcBorders>
        <w:shd w:val="clear" w:color="auto" w:fill="950D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D1D" w:themeFill="accent4" w:themeFillShade="99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5909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8A120" w:themeColor="accent6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12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1228" w:themeColor="accent5" w:themeShade="99"/>
          <w:insideV w:val="nil"/>
        </w:tcBorders>
        <w:shd w:val="clear" w:color="auto" w:fill="7E12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1228" w:themeFill="accent5" w:themeFillShade="99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EE89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D41E44" w:themeColor="accent5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3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305" w:themeColor="accent6" w:themeShade="99"/>
          <w:insideV w:val="nil"/>
        </w:tcBorders>
        <w:shd w:val="clear" w:color="auto" w:fill="A263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305" w:themeFill="accent6" w:themeFillShade="99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BD08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4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F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4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6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370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520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A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0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F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16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2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7B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FF000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89EFF6" w:themeColor="accent1" w:themeTint="66"/>
        <w:left w:val="single" w:sz="4" w:space="0" w:color="89EFF6" w:themeColor="accent1" w:themeTint="66"/>
        <w:bottom w:val="single" w:sz="4" w:space="0" w:color="89EFF6" w:themeColor="accent1" w:themeTint="66"/>
        <w:right w:val="single" w:sz="4" w:space="0" w:color="89EFF6" w:themeColor="accent1" w:themeTint="66"/>
        <w:insideH w:val="single" w:sz="4" w:space="0" w:color="89EFF6" w:themeColor="accent1" w:themeTint="66"/>
        <w:insideV w:val="single" w:sz="4" w:space="0" w:color="89E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2E8B2" w:themeColor="accent2" w:themeTint="66"/>
        <w:left w:val="single" w:sz="4" w:space="0" w:color="D2E8B2" w:themeColor="accent2" w:themeTint="66"/>
        <w:bottom w:val="single" w:sz="4" w:space="0" w:color="D2E8B2" w:themeColor="accent2" w:themeTint="66"/>
        <w:right w:val="single" w:sz="4" w:space="0" w:color="D2E8B2" w:themeColor="accent2" w:themeTint="66"/>
        <w:insideH w:val="single" w:sz="4" w:space="0" w:color="D2E8B2" w:themeColor="accent2" w:themeTint="66"/>
        <w:insideV w:val="single" w:sz="4" w:space="0" w:color="D2E8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AC7A8" w:themeColor="accent3" w:themeTint="66"/>
        <w:left w:val="single" w:sz="4" w:space="0" w:color="FAC7A8" w:themeColor="accent3" w:themeTint="66"/>
        <w:bottom w:val="single" w:sz="4" w:space="0" w:color="FAC7A8" w:themeColor="accent3" w:themeTint="66"/>
        <w:right w:val="single" w:sz="4" w:space="0" w:color="FAC7A8" w:themeColor="accent3" w:themeTint="66"/>
        <w:insideH w:val="single" w:sz="4" w:space="0" w:color="FAC7A8" w:themeColor="accent3" w:themeTint="66"/>
        <w:insideV w:val="single" w:sz="4" w:space="0" w:color="FAC7A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7A6B0" w:themeColor="accent4" w:themeTint="66"/>
        <w:left w:val="single" w:sz="4" w:space="0" w:color="F7A6B0" w:themeColor="accent4" w:themeTint="66"/>
        <w:bottom w:val="single" w:sz="4" w:space="0" w:color="F7A6B0" w:themeColor="accent4" w:themeTint="66"/>
        <w:right w:val="single" w:sz="4" w:space="0" w:color="F7A6B0" w:themeColor="accent4" w:themeTint="66"/>
        <w:insideH w:val="single" w:sz="4" w:space="0" w:color="F7A6B0" w:themeColor="accent4" w:themeTint="66"/>
        <w:insideV w:val="single" w:sz="4" w:space="0" w:color="F7A6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1A0B1" w:themeColor="accent5" w:themeTint="66"/>
        <w:left w:val="single" w:sz="4" w:space="0" w:color="F1A0B1" w:themeColor="accent5" w:themeTint="66"/>
        <w:bottom w:val="single" w:sz="4" w:space="0" w:color="F1A0B1" w:themeColor="accent5" w:themeTint="66"/>
        <w:right w:val="single" w:sz="4" w:space="0" w:color="F1A0B1" w:themeColor="accent5" w:themeTint="66"/>
        <w:insideH w:val="single" w:sz="4" w:space="0" w:color="F1A0B1" w:themeColor="accent5" w:themeTint="66"/>
        <w:insideV w:val="single" w:sz="4" w:space="0" w:color="F1A0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CD9A5" w:themeColor="accent6" w:themeTint="66"/>
        <w:left w:val="single" w:sz="4" w:space="0" w:color="FCD9A5" w:themeColor="accent6" w:themeTint="66"/>
        <w:bottom w:val="single" w:sz="4" w:space="0" w:color="FCD9A5" w:themeColor="accent6" w:themeTint="66"/>
        <w:right w:val="single" w:sz="4" w:space="0" w:color="FCD9A5" w:themeColor="accent6" w:themeTint="66"/>
        <w:insideH w:val="single" w:sz="4" w:space="0" w:color="FCD9A5" w:themeColor="accent6" w:themeTint="66"/>
        <w:insideV w:val="single" w:sz="4" w:space="0" w:color="FCD9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4EE7F2" w:themeColor="accent1" w:themeTint="99"/>
        <w:bottom w:val="single" w:sz="2" w:space="0" w:color="4EE7F2" w:themeColor="accent1" w:themeTint="99"/>
        <w:insideH w:val="single" w:sz="2" w:space="0" w:color="4EE7F2" w:themeColor="accent1" w:themeTint="99"/>
        <w:insideV w:val="single" w:sz="2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7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BDC8C" w:themeColor="accent2" w:themeTint="99"/>
        <w:bottom w:val="single" w:sz="2" w:space="0" w:color="BBDC8C" w:themeColor="accent2" w:themeTint="99"/>
        <w:insideH w:val="single" w:sz="2" w:space="0" w:color="BBDC8C" w:themeColor="accent2" w:themeTint="99"/>
        <w:insideV w:val="single" w:sz="2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C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8AC7D" w:themeColor="accent3" w:themeTint="99"/>
        <w:bottom w:val="single" w:sz="2" w:space="0" w:color="F8AC7D" w:themeColor="accent3" w:themeTint="99"/>
        <w:insideH w:val="single" w:sz="2" w:space="0" w:color="F8AC7D" w:themeColor="accent3" w:themeTint="99"/>
        <w:insideV w:val="single" w:sz="2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C7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37A89" w:themeColor="accent4" w:themeTint="99"/>
        <w:bottom w:val="single" w:sz="2" w:space="0" w:color="F37A89" w:themeColor="accent4" w:themeTint="99"/>
        <w:insideH w:val="single" w:sz="2" w:space="0" w:color="F37A89" w:themeColor="accent4" w:themeTint="99"/>
        <w:insideV w:val="single" w:sz="2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7A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EB718B" w:themeColor="accent5" w:themeTint="99"/>
        <w:bottom w:val="single" w:sz="2" w:space="0" w:color="EB718B" w:themeColor="accent5" w:themeTint="99"/>
        <w:insideH w:val="single" w:sz="2" w:space="0" w:color="EB718B" w:themeColor="accent5" w:themeTint="99"/>
        <w:insideV w:val="single" w:sz="2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1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C679" w:themeColor="accent6" w:themeTint="99"/>
        <w:bottom w:val="single" w:sz="2" w:space="0" w:color="FAC679" w:themeColor="accent6" w:themeTint="99"/>
        <w:insideH w:val="single" w:sz="2" w:space="0" w:color="FAC679" w:themeColor="accent6" w:themeTint="99"/>
        <w:insideV w:val="single" w:sz="2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67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89E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D2E8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AC7A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7A6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F1A0B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CD9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097F8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0DABB6" w:themeColor="accent1"/>
        <w:bottom w:val="single" w:sz="4" w:space="10" w:color="0DABB6" w:themeColor="accent1"/>
      </w:pBdr>
      <w:spacing w:before="360" w:after="360"/>
      <w:jc w:val="center"/>
    </w:pPr>
    <w:rPr>
      <w:i/>
      <w:iCs/>
      <w:color w:val="097F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097F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097F88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1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  <w:shd w:val="clear" w:color="auto" w:fill="B6F5F9" w:themeFill="accent1" w:themeFillTint="3F"/>
      </w:tcPr>
    </w:tblStylePr>
    <w:tblStylePr w:type="band2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1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  <w:shd w:val="clear" w:color="auto" w:fill="E3F1CF" w:themeFill="accent2" w:themeFillTint="3F"/>
      </w:tcPr>
    </w:tblStylePr>
    <w:tblStylePr w:type="band2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1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  <w:shd w:val="clear" w:color="auto" w:fill="FCDCC9" w:themeFill="accent3" w:themeFillTint="3F"/>
      </w:tcPr>
    </w:tblStylePr>
    <w:tblStylePr w:type="band2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1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  <w:shd w:val="clear" w:color="auto" w:fill="FAC8CE" w:themeFill="accent4" w:themeFillTint="3F"/>
      </w:tcPr>
    </w:tblStylePr>
    <w:tblStylePr w:type="band2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1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  <w:shd w:val="clear" w:color="auto" w:fill="F6C4CF" w:themeFill="accent5" w:themeFillTint="3F"/>
      </w:tcPr>
    </w:tblStylePr>
    <w:tblStylePr w:type="band2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1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  <w:shd w:val="clear" w:color="auto" w:fill="FDE7C7" w:themeFill="accent6" w:themeFillTint="3F"/>
      </w:tcPr>
    </w:tblStylePr>
    <w:tblStylePr w:type="band2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4EE7F2" w:themeColor="accent1" w:themeTint="99"/>
        <w:bottom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BDC8C" w:themeColor="accent2" w:themeTint="99"/>
        <w:bottom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8AC7D" w:themeColor="accent3" w:themeTint="99"/>
        <w:bottom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37A89" w:themeColor="accent4" w:themeTint="99"/>
        <w:bottom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EB718B" w:themeColor="accent5" w:themeTint="99"/>
        <w:bottom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C679" w:themeColor="accent6" w:themeTint="99"/>
        <w:bottom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DABB6" w:themeColor="accent1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ABB6" w:themeColor="accent1"/>
          <w:right w:val="single" w:sz="4" w:space="0" w:color="0DABB6" w:themeColor="accent1"/>
        </w:tcBorders>
      </w:tcPr>
    </w:tblStylePr>
    <w:tblStylePr w:type="band1Horz">
      <w:tblPr/>
      <w:tcPr>
        <w:tcBorders>
          <w:top w:val="single" w:sz="4" w:space="0" w:color="0DABB6" w:themeColor="accent1"/>
          <w:bottom w:val="single" w:sz="4" w:space="0" w:color="0DABB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ABB6" w:themeColor="accent1"/>
          <w:left w:val="nil"/>
        </w:tcBorders>
      </w:tcPr>
    </w:tblStylePr>
    <w:tblStylePr w:type="swCell">
      <w:tblPr/>
      <w:tcPr>
        <w:tcBorders>
          <w:top w:val="double" w:sz="4" w:space="0" w:color="0DABB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C640" w:themeColor="accent2"/>
          <w:right w:val="single" w:sz="4" w:space="0" w:color="8FC640" w:themeColor="accent2"/>
        </w:tcBorders>
      </w:tcPr>
    </w:tblStylePr>
    <w:tblStylePr w:type="band1Horz">
      <w:tblPr/>
      <w:tcPr>
        <w:tcBorders>
          <w:top w:val="single" w:sz="4" w:space="0" w:color="8FC640" w:themeColor="accent2"/>
          <w:bottom w:val="single" w:sz="4" w:space="0" w:color="8FC6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C640" w:themeColor="accent2"/>
          <w:left w:val="nil"/>
        </w:tcBorders>
      </w:tcPr>
    </w:tblStylePr>
    <w:tblStylePr w:type="swCell">
      <w:tblPr/>
      <w:tcPr>
        <w:tcBorders>
          <w:top w:val="double" w:sz="4" w:space="0" w:color="8FC64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47527" w:themeColor="accent3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527" w:themeColor="accent3"/>
          <w:right w:val="single" w:sz="4" w:space="0" w:color="F47527" w:themeColor="accent3"/>
        </w:tcBorders>
      </w:tcPr>
    </w:tblStylePr>
    <w:tblStylePr w:type="band1Horz">
      <w:tblPr/>
      <w:tcPr>
        <w:tcBorders>
          <w:top w:val="single" w:sz="4" w:space="0" w:color="F47527" w:themeColor="accent3"/>
          <w:bottom w:val="single" w:sz="4" w:space="0" w:color="F4752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527" w:themeColor="accent3"/>
          <w:left w:val="nil"/>
        </w:tcBorders>
      </w:tcPr>
    </w:tblStylePr>
    <w:tblStylePr w:type="swCell">
      <w:tblPr/>
      <w:tcPr>
        <w:tcBorders>
          <w:top w:val="double" w:sz="4" w:space="0" w:color="F4752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EC223B" w:themeColor="accent4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223B" w:themeColor="accent4"/>
          <w:right w:val="single" w:sz="4" w:space="0" w:color="EC223B" w:themeColor="accent4"/>
        </w:tcBorders>
      </w:tcPr>
    </w:tblStylePr>
    <w:tblStylePr w:type="band1Horz">
      <w:tblPr/>
      <w:tcPr>
        <w:tcBorders>
          <w:top w:val="single" w:sz="4" w:space="0" w:color="EC223B" w:themeColor="accent4"/>
          <w:bottom w:val="single" w:sz="4" w:space="0" w:color="EC22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223B" w:themeColor="accent4"/>
          <w:left w:val="nil"/>
        </w:tcBorders>
      </w:tcPr>
    </w:tblStylePr>
    <w:tblStylePr w:type="swCell">
      <w:tblPr/>
      <w:tcPr>
        <w:tcBorders>
          <w:top w:val="double" w:sz="4" w:space="0" w:color="EC223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41E44" w:themeColor="accent5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1E44" w:themeColor="accent5"/>
          <w:right w:val="single" w:sz="4" w:space="0" w:color="D41E44" w:themeColor="accent5"/>
        </w:tcBorders>
      </w:tcPr>
    </w:tblStylePr>
    <w:tblStylePr w:type="band1Horz">
      <w:tblPr/>
      <w:tcPr>
        <w:tcBorders>
          <w:top w:val="single" w:sz="4" w:space="0" w:color="D41E44" w:themeColor="accent5"/>
          <w:bottom w:val="single" w:sz="4" w:space="0" w:color="D41E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1E44" w:themeColor="accent5"/>
          <w:left w:val="nil"/>
        </w:tcBorders>
      </w:tcPr>
    </w:tblStylePr>
    <w:tblStylePr w:type="swCell">
      <w:tblPr/>
      <w:tcPr>
        <w:tcBorders>
          <w:top w:val="double" w:sz="4" w:space="0" w:color="D41E4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8A120" w:themeColor="accent6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120" w:themeColor="accent6"/>
          <w:right w:val="single" w:sz="4" w:space="0" w:color="F8A120" w:themeColor="accent6"/>
        </w:tcBorders>
      </w:tcPr>
    </w:tblStylePr>
    <w:tblStylePr w:type="band1Horz">
      <w:tblPr/>
      <w:tcPr>
        <w:tcBorders>
          <w:top w:val="single" w:sz="4" w:space="0" w:color="F8A120" w:themeColor="accent6"/>
          <w:bottom w:val="single" w:sz="4" w:space="0" w:color="F8A12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120" w:themeColor="accent6"/>
          <w:left w:val="nil"/>
        </w:tcBorders>
      </w:tcPr>
    </w:tblStylePr>
    <w:tblStylePr w:type="swCell">
      <w:tblPr/>
      <w:tcPr>
        <w:tcBorders>
          <w:top w:val="double" w:sz="4" w:space="0" w:color="F8A12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DABB6" w:themeColor="accent1"/>
        <w:left w:val="single" w:sz="24" w:space="0" w:color="0DABB6" w:themeColor="accent1"/>
        <w:bottom w:val="single" w:sz="24" w:space="0" w:color="0DABB6" w:themeColor="accent1"/>
        <w:right w:val="single" w:sz="24" w:space="0" w:color="0DABB6" w:themeColor="accent1"/>
      </w:tblBorders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FC640" w:themeColor="accent2"/>
        <w:left w:val="single" w:sz="24" w:space="0" w:color="8FC640" w:themeColor="accent2"/>
        <w:bottom w:val="single" w:sz="24" w:space="0" w:color="8FC640" w:themeColor="accent2"/>
        <w:right w:val="single" w:sz="24" w:space="0" w:color="8FC640" w:themeColor="accent2"/>
      </w:tblBorders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47527" w:themeColor="accent3"/>
        <w:left w:val="single" w:sz="24" w:space="0" w:color="F47527" w:themeColor="accent3"/>
        <w:bottom w:val="single" w:sz="24" w:space="0" w:color="F47527" w:themeColor="accent3"/>
        <w:right w:val="single" w:sz="24" w:space="0" w:color="F47527" w:themeColor="accent3"/>
      </w:tblBorders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EC223B" w:themeColor="accent4"/>
        <w:left w:val="single" w:sz="24" w:space="0" w:color="EC223B" w:themeColor="accent4"/>
        <w:bottom w:val="single" w:sz="24" w:space="0" w:color="EC223B" w:themeColor="accent4"/>
        <w:right w:val="single" w:sz="24" w:space="0" w:color="EC223B" w:themeColor="accent4"/>
      </w:tblBorders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41E44" w:themeColor="accent5"/>
        <w:left w:val="single" w:sz="24" w:space="0" w:color="D41E44" w:themeColor="accent5"/>
        <w:bottom w:val="single" w:sz="24" w:space="0" w:color="D41E44" w:themeColor="accent5"/>
        <w:right w:val="single" w:sz="24" w:space="0" w:color="D41E44" w:themeColor="accent5"/>
      </w:tblBorders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8A120" w:themeColor="accent6"/>
        <w:left w:val="single" w:sz="24" w:space="0" w:color="F8A120" w:themeColor="accent6"/>
        <w:bottom w:val="single" w:sz="24" w:space="0" w:color="F8A120" w:themeColor="accent6"/>
        <w:right w:val="single" w:sz="24" w:space="0" w:color="F8A120" w:themeColor="accent6"/>
      </w:tblBorders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0DABB6" w:themeColor="accent1"/>
        <w:bottom w:val="single" w:sz="4" w:space="0" w:color="0DABB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ABB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8FC640" w:themeColor="accent2"/>
        <w:bottom w:val="single" w:sz="4" w:space="0" w:color="8FC6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C6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47527" w:themeColor="accent3"/>
        <w:bottom w:val="single" w:sz="4" w:space="0" w:color="F4752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752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EC223B" w:themeColor="accent4"/>
        <w:bottom w:val="single" w:sz="4" w:space="0" w:color="EC22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22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D41E44" w:themeColor="accent5"/>
        <w:bottom w:val="single" w:sz="4" w:space="0" w:color="D41E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1E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8A120" w:themeColor="accent6"/>
        <w:bottom w:val="single" w:sz="4" w:space="0" w:color="F8A12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12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097F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ABB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ABB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ABB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ABB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6B96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C6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C6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C6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C6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C9520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52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52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52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52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B910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22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22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22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22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9E16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1E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1E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1E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1E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CB7B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12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12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12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12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  <w:insideV w:val="single" w:sz="8" w:space="0" w:color="22E1EF" w:themeColor="accent1" w:themeTint="BF"/>
      </w:tblBorders>
    </w:tblPr>
    <w:tcPr>
      <w:shd w:val="clear" w:color="auto" w:fill="B6F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E1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  <w:insideV w:val="single" w:sz="8" w:space="0" w:color="AAD46F" w:themeColor="accent2" w:themeTint="BF"/>
      </w:tblBorders>
    </w:tblPr>
    <w:tcPr>
      <w:shd w:val="clear" w:color="auto" w:fill="E3F1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4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  <w:insideV w:val="single" w:sz="8" w:space="0" w:color="F6975C" w:themeColor="accent3" w:themeTint="BF"/>
      </w:tblBorders>
    </w:tblPr>
    <w:tcPr>
      <w:shd w:val="clear" w:color="auto" w:fill="FCDC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75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  <w:insideV w:val="single" w:sz="8" w:space="0" w:color="F0596B" w:themeColor="accent4" w:themeTint="BF"/>
      </w:tblBorders>
    </w:tblPr>
    <w:tcPr>
      <w:shd w:val="clear" w:color="auto" w:fill="FAC8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9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  <w:insideV w:val="single" w:sz="8" w:space="0" w:color="E64E6E" w:themeColor="accent5" w:themeTint="BF"/>
      </w:tblBorders>
    </w:tblPr>
    <w:tcPr>
      <w:shd w:val="clear" w:color="auto" w:fill="F6C4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4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  <w:insideV w:val="single" w:sz="8" w:space="0" w:color="F9B857" w:themeColor="accent6" w:themeTint="BF"/>
      </w:tblBorders>
    </w:tblPr>
    <w:tcPr>
      <w:shd w:val="clear" w:color="auto" w:fill="FDE7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8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cPr>
      <w:shd w:val="clear" w:color="auto" w:fill="B6F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B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FA" w:themeFill="accent1" w:themeFillTint="33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tcBorders>
          <w:insideH w:val="single" w:sz="6" w:space="0" w:color="0DABB6" w:themeColor="accent1"/>
          <w:insideV w:val="single" w:sz="6" w:space="0" w:color="0DABB6" w:themeColor="accent1"/>
        </w:tcBorders>
        <w:shd w:val="clear" w:color="auto" w:fill="6CEB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cPr>
      <w:shd w:val="clear" w:color="auto" w:fill="E3F1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2" w:themeFillTint="33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tcBorders>
          <w:insideH w:val="single" w:sz="6" w:space="0" w:color="8FC640" w:themeColor="accent2"/>
          <w:insideV w:val="single" w:sz="6" w:space="0" w:color="8FC640" w:themeColor="accent2"/>
        </w:tcBorders>
        <w:shd w:val="clear" w:color="auto" w:fill="C7E2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cPr>
      <w:shd w:val="clear" w:color="auto" w:fill="FCDC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3" w:themeFill="accent3" w:themeFillTint="33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tcBorders>
          <w:insideH w:val="single" w:sz="6" w:space="0" w:color="F47527" w:themeColor="accent3"/>
          <w:insideV w:val="single" w:sz="6" w:space="0" w:color="F47527" w:themeColor="accent3"/>
        </w:tcBorders>
        <w:shd w:val="clear" w:color="auto" w:fill="F9BA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cPr>
      <w:shd w:val="clear" w:color="auto" w:fill="FAC8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9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D7" w:themeFill="accent4" w:themeFillTint="33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tcBorders>
          <w:insideH w:val="single" w:sz="6" w:space="0" w:color="EC223B" w:themeColor="accent4"/>
          <w:insideV w:val="single" w:sz="6" w:space="0" w:color="EC223B" w:themeColor="accent4"/>
        </w:tcBorders>
        <w:shd w:val="clear" w:color="auto" w:fill="F590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cPr>
      <w:shd w:val="clear" w:color="auto" w:fill="F6C4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D8" w:themeFill="accent5" w:themeFillTint="33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tcBorders>
          <w:insideH w:val="single" w:sz="6" w:space="0" w:color="D41E44" w:themeColor="accent5"/>
          <w:insideV w:val="single" w:sz="6" w:space="0" w:color="D41E44" w:themeColor="accent5"/>
        </w:tcBorders>
        <w:shd w:val="clear" w:color="auto" w:fill="EE89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cPr>
      <w:shd w:val="clear" w:color="auto" w:fill="FDE7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2" w:themeFill="accent6" w:themeFillTint="33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tcBorders>
          <w:insideH w:val="single" w:sz="6" w:space="0" w:color="F8A120" w:themeColor="accent6"/>
          <w:insideV w:val="single" w:sz="6" w:space="0" w:color="F8A120" w:themeColor="accent6"/>
        </w:tcBorders>
        <w:shd w:val="clear" w:color="auto" w:fill="FBD0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B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B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2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2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A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A9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8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0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09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4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9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99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8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ABB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shd w:val="clear" w:color="auto" w:fill="B6F5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C64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shd w:val="clear" w:color="auto" w:fill="E3F1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52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shd w:val="clear" w:color="auto" w:fill="FCDC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223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shd w:val="clear" w:color="auto" w:fill="FAC8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1E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shd w:val="clear" w:color="auto" w:fill="F6C4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12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shd w:val="clear" w:color="auto" w:fill="FDE7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ABB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ABB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ABB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C6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C6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52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52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22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22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8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E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E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1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1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8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4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536D0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78859860/Library/Containers/com.microsoft.Word/Data/Library/Application%20Support/Microsoft/Office/16.0/DTS/Search/%7bEED09CE0-DE59-634A-8922-08BB04F0440B%7dtf777913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E027F2A19E349920C0BCE0E14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A84F-2723-7D48-8391-F5489EEAED45}"/>
      </w:docPartPr>
      <w:docPartBody>
        <w:p w:rsidR="00A17573" w:rsidRDefault="00A17573">
          <w:pPr>
            <w:pStyle w:val="9F9E027F2A19E349920C0BCE0E14DED2"/>
          </w:pPr>
          <w:r w:rsidRPr="005673B8">
            <w:t>to</w:t>
          </w:r>
        </w:p>
      </w:docPartBody>
    </w:docPart>
    <w:docPart>
      <w:docPartPr>
        <w:name w:val="0A88518102DA67458767269F1265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7A3F-C14B-114C-8662-12FE629E0C7A}"/>
      </w:docPartPr>
      <w:docPartBody>
        <w:p w:rsidR="00A17573" w:rsidRDefault="00A17573">
          <w:pPr>
            <w:pStyle w:val="0A88518102DA67458767269F12656431"/>
          </w:pPr>
          <w:r w:rsidRPr="00F358EA">
            <w:t>Recipient Name</w:t>
          </w:r>
        </w:p>
      </w:docPartBody>
    </w:docPart>
    <w:docPart>
      <w:docPartPr>
        <w:name w:val="8C16F6A51FE7BA40AA3E8F0F099D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5B74-C24C-1D49-B5F9-23AAAE5FD7B0}"/>
      </w:docPartPr>
      <w:docPartBody>
        <w:p w:rsidR="00A17573" w:rsidRDefault="00A17573">
          <w:pPr>
            <w:pStyle w:val="8C16F6A51FE7BA40AA3E8F0F099D98A1"/>
          </w:pPr>
          <w:r w:rsidRPr="005673B8">
            <w:t>from</w:t>
          </w:r>
        </w:p>
      </w:docPartBody>
    </w:docPart>
    <w:docPart>
      <w:docPartPr>
        <w:name w:val="985E52255E7FFC4AAD61A4E5FCF3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999B-EDF7-DA40-8D18-247A9FCAAFEE}"/>
      </w:docPartPr>
      <w:docPartBody>
        <w:p w:rsidR="00A17573" w:rsidRDefault="00A17573">
          <w:pPr>
            <w:pStyle w:val="985E52255E7FFC4AAD61A4E5FCF3DFA5"/>
          </w:pPr>
          <w:r w:rsidRPr="00F358EA">
            <w:t>Your Name</w:t>
          </w:r>
        </w:p>
      </w:docPartBody>
    </w:docPart>
    <w:docPart>
      <w:docPartPr>
        <w:name w:val="389044DCC19C694EB1A2857B37BC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FD13-6270-3D4B-9BBA-A6495E18F250}"/>
      </w:docPartPr>
      <w:docPartBody>
        <w:p w:rsidR="00A17573" w:rsidRDefault="00A17573">
          <w:pPr>
            <w:pStyle w:val="389044DCC19C694EB1A2857B37BC9C1B"/>
          </w:pPr>
          <w:r w:rsidRPr="005673B8">
            <w:t>subject</w:t>
          </w:r>
        </w:p>
      </w:docPartBody>
    </w:docPart>
    <w:docPart>
      <w:docPartPr>
        <w:name w:val="5157BB71B1F41141B9AD45C6A197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DB9D-4EAA-7345-8FA3-4B1DBD07F45C}"/>
      </w:docPartPr>
      <w:docPartBody>
        <w:p w:rsidR="00A17573" w:rsidRDefault="00A17573">
          <w:pPr>
            <w:pStyle w:val="5157BB71B1F41141B9AD45C6A1971421"/>
          </w:pPr>
          <w:r>
            <w:t xml:space="preserve">Enter </w:t>
          </w:r>
          <w:r w:rsidRPr="00F358EA">
            <w:t>Subject</w:t>
          </w:r>
        </w:p>
      </w:docPartBody>
    </w:docPart>
    <w:docPart>
      <w:docPartPr>
        <w:name w:val="C772C55D217E4A478E4853BB861E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B9C2-E7CF-3243-8ED4-14515CFF908E}"/>
      </w:docPartPr>
      <w:docPartBody>
        <w:p w:rsidR="00A17573" w:rsidRDefault="00A17573">
          <w:pPr>
            <w:pStyle w:val="C772C55D217E4A478E4853BB861E9C4D"/>
          </w:pPr>
          <w:r>
            <w:t>CC</w:t>
          </w:r>
        </w:p>
      </w:docPartBody>
    </w:docPart>
    <w:docPart>
      <w:docPartPr>
        <w:name w:val="EDC03AF471E63B47B12D33433253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1631-4FC3-3548-82C6-E369942EBD95}"/>
      </w:docPartPr>
      <w:docPartBody>
        <w:p w:rsidR="00A17573" w:rsidRDefault="00A17573">
          <w:pPr>
            <w:pStyle w:val="EDC03AF471E63B47B12D33433253BF70"/>
          </w:pPr>
          <w:r>
            <w:t xml:space="preserve">cc </w:t>
          </w:r>
          <w:r w:rsidRPr="00F358EA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ontserrat">
    <w:panose1 w:val="00000500000000000000"/>
    <w:charset w:val="4D"/>
    <w:family w:val="auto"/>
    <w:pitch w:val="variable"/>
    <w:sig w:usb0="A00002FF" w:usb1="400024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73"/>
    <w:rsid w:val="004C59AA"/>
    <w:rsid w:val="00A1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AAE0506C39B4D8B1F24BB099275AF">
    <w:name w:val="444AAE0506C39B4D8B1F24BB099275AF"/>
  </w:style>
  <w:style w:type="paragraph" w:customStyle="1" w:styleId="9F9E027F2A19E349920C0BCE0E14DED2">
    <w:name w:val="9F9E027F2A19E349920C0BCE0E14DED2"/>
  </w:style>
  <w:style w:type="paragraph" w:customStyle="1" w:styleId="0A88518102DA67458767269F12656431">
    <w:name w:val="0A88518102DA67458767269F12656431"/>
  </w:style>
  <w:style w:type="paragraph" w:customStyle="1" w:styleId="8C16F6A51FE7BA40AA3E8F0F099D98A1">
    <w:name w:val="8C16F6A51FE7BA40AA3E8F0F099D98A1"/>
  </w:style>
  <w:style w:type="paragraph" w:customStyle="1" w:styleId="985E52255E7FFC4AAD61A4E5FCF3DFA5">
    <w:name w:val="985E52255E7FFC4AAD61A4E5FCF3DFA5"/>
  </w:style>
  <w:style w:type="paragraph" w:customStyle="1" w:styleId="389044DCC19C694EB1A2857B37BC9C1B">
    <w:name w:val="389044DCC19C694EB1A2857B37BC9C1B"/>
  </w:style>
  <w:style w:type="paragraph" w:customStyle="1" w:styleId="5157BB71B1F41141B9AD45C6A1971421">
    <w:name w:val="5157BB71B1F41141B9AD45C6A1971421"/>
  </w:style>
  <w:style w:type="paragraph" w:customStyle="1" w:styleId="C772C55D217E4A478E4853BB861E9C4D">
    <w:name w:val="C772C55D217E4A478E4853BB861E9C4D"/>
  </w:style>
  <w:style w:type="paragraph" w:customStyle="1" w:styleId="EDC03AF471E63B47B12D33433253BF70">
    <w:name w:val="EDC03AF471E63B47B12D33433253BF70"/>
  </w:style>
  <w:style w:type="paragraph" w:customStyle="1" w:styleId="6773F63C7C893846A005C517BBDA3D19">
    <w:name w:val="6773F63C7C893846A005C517BBDA3D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mo-0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DABB6"/>
      </a:accent1>
      <a:accent2>
        <a:srgbClr val="8FC640"/>
      </a:accent2>
      <a:accent3>
        <a:srgbClr val="F47527"/>
      </a:accent3>
      <a:accent4>
        <a:srgbClr val="EC223B"/>
      </a:accent4>
      <a:accent5>
        <a:srgbClr val="D41E44"/>
      </a:accent5>
      <a:accent6>
        <a:srgbClr val="F8A120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34C8E1-CFC0-43BD-83D1-795FBB95D0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2F381EF-75E8-442E-81C3-C62D649C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54D7D-4B5F-4D8E-800F-7FCF150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9DFE6-A971-524F-8169-44D7F5A0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Prism memo.dotx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2026-05-01T14:20:00Z</dcterms:created>
  <dcterms:modified xsi:type="dcterms:W3CDTF">2026-05-01T18:13:00Z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